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ankylosaurs    </w:t>
      </w:r>
      <w:r>
        <w:t xml:space="preserve">   pachycephaiosaurs    </w:t>
      </w:r>
      <w:r>
        <w:t xml:space="preserve">   prosauropods    </w:t>
      </w:r>
      <w:r>
        <w:t xml:space="preserve">   sauropods    </w:t>
      </w:r>
      <w:r>
        <w:t xml:space="preserve">   brachiosaurus    </w:t>
      </w:r>
      <w:r>
        <w:t xml:space="preserve">   ceratopsians    </w:t>
      </w:r>
      <w:r>
        <w:t xml:space="preserve">   diplodocus    </w:t>
      </w:r>
      <w:r>
        <w:t xml:space="preserve">   gigantoraptor    </w:t>
      </w:r>
      <w:r>
        <w:t xml:space="preserve">   hadrosaurus    </w:t>
      </w:r>
      <w:r>
        <w:t xml:space="preserve">   pterodactyl    </w:t>
      </w:r>
      <w:r>
        <w:t xml:space="preserve">   stegosaurus    </w:t>
      </w:r>
      <w:r>
        <w:t xml:space="preserve">   titanosaurus    </w:t>
      </w:r>
      <w:r>
        <w:t xml:space="preserve">   triceratops    </w:t>
      </w:r>
      <w:r>
        <w:t xml:space="preserve">   tyrannosaurus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2021-10-12T14:10:00Z</dcterms:created>
  <dcterms:modified xsi:type="dcterms:W3CDTF">2021-10-12T14:10:00Z</dcterms:modified>
</cp:coreProperties>
</file>