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DINOSAURS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egg    </w:t>
      </w:r>
      <w:r>
        <w:t xml:space="preserve">   dystylosaurus    </w:t>
      </w:r>
      <w:r>
        <w:t xml:space="preserve">   ultrasauros    </w:t>
      </w:r>
      <w:r>
        <w:t xml:space="preserve">   utahraptor    </w:t>
      </w:r>
      <w:r>
        <w:t xml:space="preserve">   hadrosaurus    </w:t>
      </w:r>
      <w:r>
        <w:t xml:space="preserve">   saltasaurus    </w:t>
      </w:r>
      <w:r>
        <w:t xml:space="preserve">   wannanosaurus    </w:t>
      </w:r>
      <w:r>
        <w:t xml:space="preserve">   majungasaurus    </w:t>
      </w:r>
      <w:r>
        <w:t xml:space="preserve">   anatotitan    </w:t>
      </w:r>
      <w:r>
        <w:t xml:space="preserve">   argentinosaurus    </w:t>
      </w:r>
      <w:r>
        <w:t xml:space="preserve">   acrocanthosaurus    </w:t>
      </w:r>
      <w:r>
        <w:t xml:space="preserve">   citipati    </w:t>
      </w:r>
      <w:r>
        <w:t xml:space="preserve">   guanlong    </w:t>
      </w:r>
      <w:r>
        <w:t xml:space="preserve">   kentrosaurus    </w:t>
      </w:r>
      <w:r>
        <w:t xml:space="preserve">   velociraptor    </w:t>
      </w:r>
      <w:r>
        <w:t xml:space="preserve">   Tyrranosaurus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DINOSAURS</dc:title>
  <dcterms:created xsi:type="dcterms:W3CDTF">2021-10-11T05:29:02Z</dcterms:created>
  <dcterms:modified xsi:type="dcterms:W3CDTF">2021-10-11T05:29:02Z</dcterms:modified>
</cp:coreProperties>
</file>