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PREY    </w:t>
      </w:r>
      <w:r>
        <w:t xml:space="preserve">   PREHISTORIC    </w:t>
      </w:r>
      <w:r>
        <w:t xml:space="preserve">   PREDATOR    </w:t>
      </w:r>
      <w:r>
        <w:t xml:space="preserve">   PARASAUROLOPHUS    </w:t>
      </w:r>
      <w:r>
        <w:t xml:space="preserve">   ORNITHOMIMUS    </w:t>
      </w:r>
      <w:r>
        <w:t xml:space="preserve">   OMNIVORE    </w:t>
      </w:r>
      <w:r>
        <w:t xml:space="preserve">   IGUANODON    </w:t>
      </w:r>
      <w:r>
        <w:t xml:space="preserve">   HERBIVOROUS    </w:t>
      </w:r>
      <w:r>
        <w:t xml:space="preserve">   HERBIVORE    </w:t>
      </w:r>
      <w:r>
        <w:t xml:space="preserve">   GIGANOTOSAURUS    </w:t>
      </w:r>
      <w:r>
        <w:t xml:space="preserve">   FOSSILS    </w:t>
      </w:r>
      <w:r>
        <w:t xml:space="preserve">   FOSSIL    </w:t>
      </w:r>
      <w:r>
        <w:t xml:space="preserve">   EXTINCTION    </w:t>
      </w:r>
      <w:r>
        <w:t xml:space="preserve">   EXCAVATE    </w:t>
      </w:r>
      <w:r>
        <w:t xml:space="preserve">   DIPLODOCUS    </w:t>
      </w:r>
      <w:r>
        <w:t xml:space="preserve">   DINOSAUR    </w:t>
      </w:r>
      <w:r>
        <w:t xml:space="preserve">   CERATOSAURUS    </w:t>
      </w:r>
      <w:r>
        <w:t xml:space="preserve">   BRACHIOSAURUS    </w:t>
      </w:r>
      <w:r>
        <w:t xml:space="preserve">   ALLOSAURUS    </w:t>
      </w:r>
      <w:r>
        <w:t xml:space="preserve">   ALBERTOSAURUS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WORDSEARCH</dc:title>
  <dcterms:created xsi:type="dcterms:W3CDTF">2021-10-11T05:29:05Z</dcterms:created>
  <dcterms:modified xsi:type="dcterms:W3CDTF">2021-10-11T05:29:05Z</dcterms:modified>
</cp:coreProperties>
</file>