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DINOSOUR FAMILY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SISTER    </w:t>
      </w:r>
      <w:r>
        <w:t xml:space="preserve">   BROTHER    </w:t>
      </w:r>
      <w:r>
        <w:t xml:space="preserve">   GRANMOTHER    </w:t>
      </w:r>
      <w:r>
        <w:t xml:space="preserve">   GRANDAD    </w:t>
      </w:r>
      <w:r>
        <w:t xml:space="preserve">   GODFATHER    </w:t>
      </w:r>
      <w:r>
        <w:t xml:space="preserve">   UNCLE    </w:t>
      </w:r>
      <w:r>
        <w:t xml:space="preserve">   AUNT    </w:t>
      </w:r>
      <w:r>
        <w:t xml:space="preserve">   GODMOTHER    </w:t>
      </w:r>
      <w:r>
        <w:t xml:space="preserve">   NANNA    </w:t>
      </w:r>
      <w:r>
        <w:t xml:space="preserve">   DADDY    </w:t>
      </w:r>
      <w:r>
        <w:t xml:space="preserve">   MUMMY    </w:t>
      </w:r>
      <w:r>
        <w:t xml:space="preserve">   BABY    </w:t>
      </w:r>
      <w:r>
        <w:t xml:space="preserve">   DINOSOUR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DINOSOUR FAMILY WORD SEARCH</dc:title>
  <dcterms:created xsi:type="dcterms:W3CDTF">2021-10-11T05:29:38Z</dcterms:created>
  <dcterms:modified xsi:type="dcterms:W3CDTF">2021-10-11T05:29:38Z</dcterms:modified>
</cp:coreProperties>
</file>