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VELOCIRAPTOR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STEGOSAURUS    </w:t>
      </w:r>
      <w:r>
        <w:t xml:space="preserve">   PREDATOR    </w:t>
      </w:r>
      <w:r>
        <w:t xml:space="preserve">   BONES    </w:t>
      </w:r>
      <w:r>
        <w:t xml:space="preserve">   FOSSIL    </w:t>
      </w:r>
      <w:r>
        <w:t xml:space="preserve">   DINOSAUR    </w:t>
      </w:r>
      <w:r>
        <w:t xml:space="preserve">   TREX    </w:t>
      </w:r>
      <w:r>
        <w:t xml:space="preserve">   TRICERATOPS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CRUNCH WORD SEARCH</dc:title>
  <dcterms:created xsi:type="dcterms:W3CDTF">2021-10-11T05:27:43Z</dcterms:created>
  <dcterms:modified xsi:type="dcterms:W3CDTF">2021-10-11T05:27:43Z</dcterms:modified>
</cp:coreProperties>
</file>