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HUGE    </w:t>
      </w:r>
      <w:r>
        <w:t xml:space="preserve">   GIANT    </w:t>
      </w:r>
      <w:r>
        <w:t xml:space="preserve">   FOSSIL    </w:t>
      </w:r>
      <w:r>
        <w:t xml:space="preserve">   TEETH    </w:t>
      </w:r>
      <w:r>
        <w:t xml:space="preserve">   ROCK    </w:t>
      </w:r>
      <w:r>
        <w:t xml:space="preserve">   REX    </w:t>
      </w:r>
      <w:r>
        <w:t xml:space="preserve">   RAPTOR    </w:t>
      </w:r>
      <w:r>
        <w:t xml:space="preserve">   HORN    </w:t>
      </w:r>
      <w:r>
        <w:t xml:space="preserve">   EXTINCT    </w:t>
      </w:r>
      <w:r>
        <w:t xml:space="preserve">   ERA    </w:t>
      </w:r>
      <w:r>
        <w:t xml:space="preserve">   EGGS    </w:t>
      </w:r>
      <w:r>
        <w:t xml:space="preserve">   CREST    </w:t>
      </w:r>
      <w:r>
        <w:t xml:space="preserve">   CLAWS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 WORD SEARCH</dc:title>
  <dcterms:created xsi:type="dcterms:W3CDTF">2021-10-11T05:29:03Z</dcterms:created>
  <dcterms:modified xsi:type="dcterms:W3CDTF">2021-10-11T05:29:03Z</dcterms:modified>
</cp:coreProperties>
</file>