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DIOS ES FIEL.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MALAQUIAS    </w:t>
      </w:r>
      <w:r>
        <w:t xml:space="preserve">   ZACARIAS    </w:t>
      </w:r>
      <w:r>
        <w:t xml:space="preserve">   AGEO    </w:t>
      </w:r>
      <w:r>
        <w:t xml:space="preserve">   SOFONIAS    </w:t>
      </w:r>
      <w:r>
        <w:t xml:space="preserve">   HABACUB    </w:t>
      </w:r>
      <w:r>
        <w:t xml:space="preserve">   NAHUM    </w:t>
      </w:r>
      <w:r>
        <w:t xml:space="preserve">   MIQUEAS    </w:t>
      </w:r>
      <w:r>
        <w:t xml:space="preserve">   JONAS    </w:t>
      </w:r>
      <w:r>
        <w:t xml:space="preserve">   ABDIAS    </w:t>
      </w:r>
      <w:r>
        <w:t xml:space="preserve">   AMOS    </w:t>
      </w:r>
      <w:r>
        <w:t xml:space="preserve">   JOEL    </w:t>
      </w:r>
      <w:r>
        <w:t xml:space="preserve">   OSEAS    </w:t>
      </w:r>
      <w:r>
        <w:t xml:space="preserve">   DANIEL    </w:t>
      </w:r>
      <w:r>
        <w:t xml:space="preserve">   EZEQUIEL    </w:t>
      </w:r>
      <w:r>
        <w:t xml:space="preserve">   LAMENTACIONES    </w:t>
      </w:r>
      <w:r>
        <w:t xml:space="preserve">   JEREMIAS    </w:t>
      </w:r>
      <w:r>
        <w:t xml:space="preserve">   ISAIAS    </w:t>
      </w:r>
      <w:r>
        <w:t xml:space="preserve">   CANTARES    </w:t>
      </w:r>
      <w:r>
        <w:t xml:space="preserve">   ECLESIASTES    </w:t>
      </w:r>
      <w:r>
        <w:t xml:space="preserve">   PROVERBIOS    </w:t>
      </w:r>
      <w:r>
        <w:t xml:space="preserve">   SALMOS    </w:t>
      </w:r>
      <w:r>
        <w:t xml:space="preserve">   JOB    </w:t>
      </w:r>
      <w:r>
        <w:t xml:space="preserve">   ESTER    </w:t>
      </w:r>
      <w:r>
        <w:t xml:space="preserve">   NEHEMIAS    </w:t>
      </w:r>
      <w:r>
        <w:t xml:space="preserve">   ESDRAS    </w:t>
      </w:r>
      <w:r>
        <w:t xml:space="preserve">   2CRONICAS    </w:t>
      </w:r>
      <w:r>
        <w:t xml:space="preserve">   1CRONICAS    </w:t>
      </w:r>
      <w:r>
        <w:t xml:space="preserve">   2REYES    </w:t>
      </w:r>
      <w:r>
        <w:t xml:space="preserve">   1REYES    </w:t>
      </w:r>
      <w:r>
        <w:t xml:space="preserve">   2SAMUEL    </w:t>
      </w:r>
      <w:r>
        <w:t xml:space="preserve">   1SAMUEL    </w:t>
      </w:r>
      <w:r>
        <w:t xml:space="preserve">   RUT    </w:t>
      </w:r>
      <w:r>
        <w:t xml:space="preserve">   JUECES    </w:t>
      </w:r>
      <w:r>
        <w:t xml:space="preserve">   JOSUE    </w:t>
      </w:r>
      <w:r>
        <w:t xml:space="preserve">   DEUTERODOMIO    </w:t>
      </w:r>
      <w:r>
        <w:t xml:space="preserve">   NUMEROS    </w:t>
      </w:r>
      <w:r>
        <w:t xml:space="preserve">   LEVITICO    </w:t>
      </w:r>
      <w:r>
        <w:t xml:space="preserve">   EXODO    </w:t>
      </w:r>
      <w:r>
        <w:t xml:space="preserve">   GENESIS    </w:t>
      </w:r>
      <w:r>
        <w:t xml:space="preserve">   MANDAMIENTOS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DIOS ES FIEL.</dc:title>
  <dcterms:created xsi:type="dcterms:W3CDTF">2021-10-11T05:28:46Z</dcterms:created>
  <dcterms:modified xsi:type="dcterms:W3CDTF">2021-10-11T05:28:46Z</dcterms:modified>
</cp:coreProperties>
</file>