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DIOS NOS ENSEÑA A AMARNOS UNOS A OTROS </w:t>
      </w:r>
    </w:p>
    <w:p>
      <w:pPr>
        <w:pStyle w:val="Questions"/>
      </w:pPr>
      <w:r>
        <w:t xml:space="preserve">1. CÓNAROI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UZRAEQSI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IBSAÍURAD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CÑAORI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ELCSSONSOE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MOAR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JVEOHÁ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DENTIROEIM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DISO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BOPERAZ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SOCIEL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SNAOMRA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NALTAPS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PAISNCIDLI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RICEAÓNC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DIOS NOS ENSEÑA A AMARNOS UNOS A OTROS </dc:title>
  <dcterms:created xsi:type="dcterms:W3CDTF">2021-10-11T05:29:18Z</dcterms:created>
  <dcterms:modified xsi:type="dcterms:W3CDTF">2021-10-11T05:29:18Z</dcterms:modified>
</cp:coreProperties>
</file>