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DIPHTHONGS/OI/OU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A E I O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POWDER TO MAKE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DIPHTHONGS/OI/OU</dc:title>
  <dcterms:created xsi:type="dcterms:W3CDTF">2021-10-11T05:29:20Z</dcterms:created>
  <dcterms:modified xsi:type="dcterms:W3CDTF">2021-10-11T05:29:20Z</dcterms:modified>
</cp:coreProperties>
</file>