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DIPLOMACY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from, in, or characteristic of a country or language other than one's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diplomatic mission or foreign mission is a group of people from one state or an organisation present in another state to represent the sending state/organisation officially in the receiving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formally concluded and ratified agreement between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power to make legal decisions and judgements.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customary code of polite behaviour in society or among members of a particular profession or group.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chosen to act and speak on behalf of a wider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emphasis, often to qualify a metaphor.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accredited diplomat sent by a state as its permanent representative in a foreign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secret plans jointly to commit an unlawful or harmful 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alliance is a relationship among people, groups, or states that have joined together for mutual benefit or to achieve some common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DIPLOMACY</dc:title>
  <dcterms:created xsi:type="dcterms:W3CDTF">2021-10-11T05:28:35Z</dcterms:created>
  <dcterms:modified xsi:type="dcterms:W3CDTF">2021-10-11T05:28:35Z</dcterms:modified>
</cp:coreProperties>
</file>