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arrangment    </w:t>
      </w:r>
      <w:r>
        <w:t xml:space="preserve">   invitation    </w:t>
      </w:r>
      <w:r>
        <w:t xml:space="preserve">   foundation    </w:t>
      </w:r>
      <w:r>
        <w:t xml:space="preserve">   moment    </w:t>
      </w:r>
      <w:r>
        <w:t xml:space="preserve">   disgraceful    </w:t>
      </w:r>
      <w:r>
        <w:t xml:space="preserve">   agreement    </w:t>
      </w:r>
      <w:r>
        <w:t xml:space="preserve">   equiptment    </w:t>
      </w:r>
      <w:r>
        <w:t xml:space="preserve">   happiness    </w:t>
      </w:r>
      <w:r>
        <w:t xml:space="preserve">   extraction    </w:t>
      </w:r>
      <w:r>
        <w:t xml:space="preserve">   amazement    </w:t>
      </w:r>
      <w:r>
        <w:t xml:space="preserve">   directness    </w:t>
      </w:r>
      <w:r>
        <w:t xml:space="preserve">   relaxation    </w:t>
      </w:r>
      <w:r>
        <w:t xml:space="preserve">   enjoyment    </w:t>
      </w:r>
      <w:r>
        <w:t xml:space="preserve">   faithful    </w:t>
      </w:r>
      <w:r>
        <w:t xml:space="preserve">   description    </w:t>
      </w:r>
      <w:r>
        <w:t xml:space="preserve">   conjunction    </w:t>
      </w:r>
      <w:r>
        <w:t xml:space="preserve">   lawful    </w:t>
      </w:r>
      <w:r>
        <w:t xml:space="preserve">   competition    </w:t>
      </w:r>
      <w:r>
        <w:t xml:space="preserve">   respectful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 word find</dc:title>
  <dcterms:created xsi:type="dcterms:W3CDTF">2021-10-11T05:29:04Z</dcterms:created>
  <dcterms:modified xsi:type="dcterms:W3CDTF">2021-10-11T05:29:04Z</dcterms:modified>
</cp:coreProperties>
</file>