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DIRECTION SAINT-CREUX DES MEUX-MEUX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Petit canal dallé.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Fête célébrée à l’occasion d’un cinquantenaire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recouvert de vernie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tu mets un aliments dans quelque choses normalement liquide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quelqu'un qui n'a pas de graisse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enteté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économique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 un énemie senforce dans le territoire de quelqu'un d'autre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d’attacher des animaux à un véhicule pour le tirer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rebondir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marque sur le peau qui est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Paroles prononcées à voix basse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souris ou rit qui montre le mépris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que tu fait a les bébés quand ils sont dans tes bras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SAINT-CREUX DES MEUX-MEUX VOCABULAIRE</dc:title>
  <dcterms:created xsi:type="dcterms:W3CDTF">2021-10-11T05:28:29Z</dcterms:created>
  <dcterms:modified xsi:type="dcterms:W3CDTF">2021-10-11T05:28:29Z</dcterms:modified>
</cp:coreProperties>
</file>