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CAMERON    </w:t>
      </w:r>
      <w:r>
        <w:t xml:space="preserve">   HURWITZ    </w:t>
      </w:r>
      <w:r>
        <w:t xml:space="preserve">   CASTLE    </w:t>
      </w:r>
      <w:r>
        <w:t xml:space="preserve">   LUMET    </w:t>
      </w:r>
      <w:r>
        <w:t xml:space="preserve">   LYNE    </w:t>
      </w:r>
      <w:r>
        <w:t xml:space="preserve">   KLEISER    </w:t>
      </w:r>
      <w:r>
        <w:t xml:space="preserve">   SCHUMACHER    </w:t>
      </w:r>
      <w:r>
        <w:t xml:space="preserve">   SEIDELMAN    </w:t>
      </w:r>
      <w:r>
        <w:t xml:space="preserve">   RAMIS    </w:t>
      </w:r>
      <w:r>
        <w:t xml:space="preserve">   DEMME    </w:t>
      </w:r>
      <w:r>
        <w:t xml:space="preserve">   DONALDSON    </w:t>
      </w:r>
      <w:r>
        <w:t xml:space="preserve">   RADLER    </w:t>
      </w:r>
      <w:r>
        <w:t xml:space="preserve">   BENJAMIN    </w:t>
      </w:r>
      <w:r>
        <w:t xml:space="preserve">   DEUTCH    </w:t>
      </w:r>
      <w:r>
        <w:t xml:space="preserve">   BREST    </w:t>
      </w:r>
      <w:r>
        <w:t xml:space="preserve">   PARKER    </w:t>
      </w:r>
      <w:r>
        <w:t xml:space="preserve">   ANDERSON    </w:t>
      </w:r>
      <w:r>
        <w:t xml:space="preserve">   TILLMAN    </w:t>
      </w:r>
      <w:r>
        <w:t xml:space="preserve">   MacDONALD    </w:t>
      </w:r>
      <w:r>
        <w:t xml:space="preserve">   McTEIGUE    </w:t>
      </w:r>
      <w:r>
        <w:t xml:space="preserve">   BIRCH    </w:t>
      </w:r>
      <w:r>
        <w:t xml:space="preserve">   MARSHALL    </w:t>
      </w:r>
      <w:r>
        <w:t xml:space="preserve">   HILL    </w:t>
      </w:r>
      <w:r>
        <w:t xml:space="preserve">   SULLIVAN    </w:t>
      </w:r>
      <w:r>
        <w:t xml:space="preserve">   DUIGAN    </w:t>
      </w:r>
      <w:r>
        <w:t xml:space="preserve">   GREENWALT    </w:t>
      </w:r>
      <w:r>
        <w:t xml:space="preserve">   EDWARDS    </w:t>
      </w:r>
      <w:r>
        <w:t xml:space="preserve">   KUROSAWA    </w:t>
      </w:r>
      <w:r>
        <w:t xml:space="preserve">   BADHAM    </w:t>
      </w:r>
      <w:r>
        <w:t xml:space="preserve">   MAXWELL    </w:t>
      </w:r>
      <w:r>
        <w:t xml:space="preserve">   KASSAR    </w:t>
      </w:r>
      <w:r>
        <w:t xml:space="preserve">   JARMUSCH    </w:t>
      </w:r>
      <w:r>
        <w:t xml:space="preserve">   SCOTT    </w:t>
      </w:r>
      <w:r>
        <w:t xml:space="preserve">   HECKERLING    </w:t>
      </w:r>
      <w:r>
        <w:t xml:space="preserve">   ZIELINSKI    </w:t>
      </w:r>
      <w:r>
        <w:t xml:space="preserve">   SPHEERIS    </w:t>
      </w:r>
      <w:r>
        <w:t xml:space="preserve">   HOLLAND    </w:t>
      </w:r>
      <w:r>
        <w:t xml:space="preserve">   ROSENTHAL    </w:t>
      </w:r>
      <w:r>
        <w:t xml:space="preserve">   MULLIGAN    </w:t>
      </w:r>
      <w:r>
        <w:t xml:space="preserve">   ZIEFF    </w:t>
      </w:r>
      <w:r>
        <w:t xml:space="preserve">   BAY    </w:t>
      </w:r>
      <w:r>
        <w:t xml:space="preserve">   LUHRMANN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2021-10-11T05:28:55Z</dcterms:created>
  <dcterms:modified xsi:type="dcterms:W3CDTF">2021-10-11T05:28:55Z</dcterms:modified>
</cp:coreProperties>
</file>