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DIRTY 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KING    </w:t>
      </w:r>
      <w:r>
        <w:t xml:space="preserve">   BREAD    </w:t>
      </w:r>
      <w:r>
        <w:t xml:space="preserve">   BRICKS    </w:t>
      </w:r>
      <w:r>
        <w:t xml:space="preserve">   BUILDING    </w:t>
      </w:r>
      <w:r>
        <w:t xml:space="preserve">   CELEBRATE    </w:t>
      </w:r>
      <w:r>
        <w:t xml:space="preserve">   CHOICES    </w:t>
      </w:r>
      <w:r>
        <w:t xml:space="preserve">   COLOSSIANS    </w:t>
      </w:r>
      <w:r>
        <w:t xml:space="preserve">   DRINK    </w:t>
      </w:r>
      <w:r>
        <w:t xml:space="preserve">   EVERYTHING    </w:t>
      </w:r>
      <w:r>
        <w:t xml:space="preserve">   FOOD    </w:t>
      </w:r>
      <w:r>
        <w:t xml:space="preserve">   HAMMER    </w:t>
      </w:r>
      <w:r>
        <w:t xml:space="preserve">   HARD    </w:t>
      </w:r>
      <w:r>
        <w:t xml:space="preserve">   HEART    </w:t>
      </w:r>
      <w:r>
        <w:t xml:space="preserve">   HUNGRY    </w:t>
      </w:r>
      <w:r>
        <w:t xml:space="preserve">   INITIATIVE    </w:t>
      </w:r>
      <w:r>
        <w:t xml:space="preserve">   JERUSALEM    </w:t>
      </w:r>
      <w:r>
        <w:t xml:space="preserve">   LORD    </w:t>
      </w:r>
      <w:r>
        <w:t xml:space="preserve">   MONEY    </w:t>
      </w:r>
      <w:r>
        <w:t xml:space="preserve">   NEHEMIAH    </w:t>
      </w:r>
      <w:r>
        <w:t xml:space="preserve">   PRAY    </w:t>
      </w:r>
      <w:r>
        <w:t xml:space="preserve">   SAD    </w:t>
      </w:r>
      <w:r>
        <w:t xml:space="preserve">   SANABALLAT    </w:t>
      </w:r>
      <w:r>
        <w:t xml:space="preserve">   WALL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DIRTY JOBS</dc:title>
  <dcterms:created xsi:type="dcterms:W3CDTF">2021-10-11T05:29:59Z</dcterms:created>
  <dcterms:modified xsi:type="dcterms:W3CDTF">2021-10-11T05:29:59Z</dcterms:modified>
</cp:coreProperties>
</file>