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DIRT preparation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clean water    </w:t>
      </w:r>
      <w:r>
        <w:t xml:space="preserve">   development    </w:t>
      </w:r>
      <w:r>
        <w:t xml:space="preserve">   economy    </w:t>
      </w:r>
      <w:r>
        <w:t xml:space="preserve">   extreme    </w:t>
      </w:r>
      <w:r>
        <w:t xml:space="preserve">   hygiene    </w:t>
      </w:r>
      <w:r>
        <w:t xml:space="preserve">   indigenous    </w:t>
      </w:r>
      <w:r>
        <w:t xml:space="preserve">   informal jobs    </w:t>
      </w:r>
      <w:r>
        <w:t xml:space="preserve">   LICs    </w:t>
      </w:r>
      <w:r>
        <w:t xml:space="preserve">   malnutrition    </w:t>
      </w:r>
      <w:r>
        <w:t xml:space="preserve">   microfinance    </w:t>
      </w:r>
      <w:r>
        <w:t xml:space="preserve">   poverty    </w:t>
      </w:r>
      <w:r>
        <w:t xml:space="preserve">   rural    </w:t>
      </w:r>
      <w:r>
        <w:t xml:space="preserve">   savings    </w:t>
      </w:r>
      <w:r>
        <w:t xml:space="preserve">   SDGs    </w:t>
      </w:r>
      <w:r>
        <w:t xml:space="preserve">   sustainable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 preparation</dc:title>
  <dcterms:created xsi:type="dcterms:W3CDTF">2021-10-11T05:29:39Z</dcterms:created>
  <dcterms:modified xsi:type="dcterms:W3CDTF">2021-10-11T05:29:39Z</dcterms:modified>
</cp:coreProperties>
</file>