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 INCOME</w:t>
      </w:r>
    </w:p>
    <w:p>
      <w:pPr>
        <w:pStyle w:val="Questions"/>
      </w:pPr>
      <w:r>
        <w:t xml:space="preserve">1. UPRE SOSL OF CENMOI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OAOBPRAIYNRT EPDRIO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ELIMATNNIIO IOPDRE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NITEFBE ERIOPD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CLTOAINOAPCU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NOTAOUIALCN-NOCP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LOATT LSYIATIBID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ARLPTIA TBDLAIIIYS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WNO OUAPICTONC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YNA OPICANUTCO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NMTENERPA ATDSILBYII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RROAEYPTM YDLIIATBSI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MERPSVTIPEU LTIDBAYSII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ATNALNTSPR ODORN IEFTENB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15. RIIDBOYTM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NOETAMINIIL REDOPI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-EGNRTLMO YDIIALBITS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SNUSIBSE RADEEOVH SEXEPNE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19. YEK OEPEYMLE ERSUNINAC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TCSO FO IIVNGL RDEIR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21. YEULSL-B EMEATNGRE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VARIWE OF EIRUPMM DRRIE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23. URTNER FO EUMMPRI RDEIR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24. EICOMN BIEFNTES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CMEDIAL ENFITBES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26. GTINIAW PROEDI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ORNATNOCOIDI OF BEITFESN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28. OKERSWR TEPCIANMNOOS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INCOME</dc:title>
  <dcterms:created xsi:type="dcterms:W3CDTF">2021-10-11T05:30:21Z</dcterms:created>
  <dcterms:modified xsi:type="dcterms:W3CDTF">2021-10-11T05:30:21Z</dcterms:modified>
</cp:coreProperties>
</file>