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suffering     </w:t>
      </w:r>
      <w:r>
        <w:t xml:space="preserve">   quadriplegic     </w:t>
      </w:r>
      <w:r>
        <w:t xml:space="preserve">   paraplegic    </w:t>
      </w:r>
      <w:r>
        <w:t xml:space="preserve">   paralysed     </w:t>
      </w:r>
      <w:r>
        <w:t xml:space="preserve">   impaired     </w:t>
      </w:r>
      <w:r>
        <w:t xml:space="preserve">   epileptic    </w:t>
      </w:r>
      <w:r>
        <w:t xml:space="preserve">   disorder     </w:t>
      </w:r>
      <w:r>
        <w:t xml:space="preserve">   discrimination     </w:t>
      </w:r>
      <w:r>
        <w:t xml:space="preserve">   disability    </w:t>
      </w:r>
      <w:r>
        <w:t xml:space="preserve">   deaf     </w:t>
      </w:r>
      <w:r>
        <w:t xml:space="preserve">   condition     </w:t>
      </w:r>
      <w:r>
        <w:t xml:space="preserve">   challenged    </w:t>
      </w:r>
      <w:r>
        <w:t xml:space="preserve">   blind     </w:t>
      </w:r>
      <w:r>
        <w:t xml:space="preserve">   autism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</dc:title>
  <dcterms:created xsi:type="dcterms:W3CDTF">2021-10-11T05:29:44Z</dcterms:created>
  <dcterms:modified xsi:type="dcterms:W3CDTF">2021-10-11T05:29:44Z</dcterms:modified>
</cp:coreProperties>
</file>