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tectonic plates of the earth scrape past, under or over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classified as this when the environment is destroyed or people are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disaster is when a plane does something wrong and crashes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happen in sandy areas when winds pick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disaster that involves heavy rain and strong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that spouts lava when pressure builds up under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when no rain falls for a long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disaster can only happen where it is cold, snow falls and has ice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wave or series of waves caused by an underwater earthquake, landslide or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disaster that makes strong winds spin around in circles that are strong enough to pick up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disaster is when a dam bursts or there is lots of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 a ships oil tanks get damaged while on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 CROSSWORD</dc:title>
  <dcterms:created xsi:type="dcterms:W3CDTF">2021-10-11T05:29:29Z</dcterms:created>
  <dcterms:modified xsi:type="dcterms:W3CDTF">2021-10-11T05:29:29Z</dcterms:modified>
</cp:coreProperties>
</file>