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DISASTERS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AVALANCHE    </w:t>
      </w:r>
      <w:r>
        <w:t xml:space="preserve">   LANDSLIDE    </w:t>
      </w:r>
      <w:r>
        <w:t xml:space="preserve">   MINEEXPLOSION    </w:t>
      </w:r>
      <w:r>
        <w:t xml:space="preserve">   TRAINCRASH    </w:t>
      </w:r>
      <w:r>
        <w:t xml:space="preserve">   PLANECRASH    </w:t>
      </w:r>
      <w:r>
        <w:t xml:space="preserve">   OILSPILL    </w:t>
      </w:r>
      <w:r>
        <w:t xml:space="preserve">   TYPHOON    </w:t>
      </w:r>
      <w:r>
        <w:t xml:space="preserve">   TORNADO    </w:t>
      </w:r>
      <w:r>
        <w:t xml:space="preserve">   CYCLONE    </w:t>
      </w:r>
      <w:r>
        <w:t xml:space="preserve">   DISASTER    </w:t>
      </w:r>
      <w:r>
        <w:t xml:space="preserve">   TSUNAMI    </w:t>
      </w:r>
      <w:r>
        <w:t xml:space="preserve">   EARTHQUAKE    </w:t>
      </w:r>
      <w:r>
        <w:t xml:space="preserve">   VOLCANO    </w:t>
      </w:r>
      <w:r>
        <w:t xml:space="preserve">   SANDSTORM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DISASTERS WORDFIND</dc:title>
  <dcterms:created xsi:type="dcterms:W3CDTF">2021-10-11T05:29:31Z</dcterms:created>
  <dcterms:modified xsi:type="dcterms:W3CDTF">2021-10-11T05:29:31Z</dcterms:modified>
</cp:coreProperties>
</file>