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DISCIPLESHIP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MEMBERSHIP    </w:t>
      </w:r>
      <w:r>
        <w:t xml:space="preserve">   WORD    </w:t>
      </w:r>
      <w:r>
        <w:t xml:space="preserve">   ASHAMED    </w:t>
      </w:r>
      <w:r>
        <w:t xml:space="preserve">   SINGING    </w:t>
      </w:r>
      <w:r>
        <w:t xml:space="preserve">   MINISTRY    </w:t>
      </w:r>
      <w:r>
        <w:t xml:space="preserve">   PUBLICLY    </w:t>
      </w:r>
      <w:r>
        <w:t xml:space="preserve">   FATHER    </w:t>
      </w:r>
      <w:r>
        <w:t xml:space="preserve">   GOD    </w:t>
      </w:r>
      <w:r>
        <w:t xml:space="preserve">   TEACHER    </w:t>
      </w:r>
      <w:r>
        <w:t xml:space="preserve">   CALLING    </w:t>
      </w:r>
      <w:r>
        <w:t xml:space="preserve">   FISHERS    </w:t>
      </w:r>
      <w:r>
        <w:t xml:space="preserve">   AMEN    </w:t>
      </w:r>
      <w:r>
        <w:t xml:space="preserve">   HEAVEN    </w:t>
      </w:r>
      <w:r>
        <w:t xml:space="preserve">   SAVED    </w:t>
      </w:r>
      <w:r>
        <w:t xml:space="preserve">   GRACE    </w:t>
      </w:r>
      <w:r>
        <w:t xml:space="preserve">   VERSES    </w:t>
      </w:r>
      <w:r>
        <w:t xml:space="preserve">   CHURCH    </w:t>
      </w:r>
      <w:r>
        <w:t xml:space="preserve">   INSPIRING    </w:t>
      </w:r>
      <w:r>
        <w:t xml:space="preserve">   PERSECUTED    </w:t>
      </w:r>
      <w:r>
        <w:t xml:space="preserve">   TEACH    </w:t>
      </w:r>
      <w:r>
        <w:t xml:space="preserve">   MARY    </w:t>
      </w:r>
      <w:r>
        <w:t xml:space="preserve">   ANOINTED    </w:t>
      </w:r>
      <w:r>
        <w:t xml:space="preserve">   JOHN    </w:t>
      </w:r>
      <w:r>
        <w:t xml:space="preserve">   PETER    </w:t>
      </w:r>
      <w:r>
        <w:t xml:space="preserve">   THOMAS    </w:t>
      </w:r>
      <w:r>
        <w:t xml:space="preserve">   STUDY    </w:t>
      </w:r>
      <w:r>
        <w:t xml:space="preserve">   UNDERSTANDING    </w:t>
      </w:r>
      <w:r>
        <w:t xml:space="preserve">   FOLLOWER    </w:t>
      </w:r>
      <w:r>
        <w:t xml:space="preserve">   ACTS    </w:t>
      </w:r>
      <w:r>
        <w:t xml:space="preserve">   JESUS    </w:t>
      </w:r>
      <w:r>
        <w:t xml:space="preserve">   DISCIPLESHIP    </w:t>
      </w:r>
      <w:r>
        <w:t xml:space="preserve">   BIBLE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DISCIPLESHIP</dc:title>
  <dcterms:created xsi:type="dcterms:W3CDTF">2021-10-12T20:43:22Z</dcterms:created>
  <dcterms:modified xsi:type="dcterms:W3CDTF">2021-10-12T20:43:22Z</dcterms:modified>
</cp:coreProperties>
</file>