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DISCIPLESHIP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JUDGMENT    </w:t>
      </w:r>
      <w:r>
        <w:t xml:space="preserve">   COMING    </w:t>
      </w:r>
      <w:r>
        <w:t xml:space="preserve">   WILL    </w:t>
      </w:r>
      <w:r>
        <w:t xml:space="preserve">   GENUINE    </w:t>
      </w:r>
      <w:r>
        <w:t xml:space="preserve">   MESSENGERS    </w:t>
      </w:r>
      <w:r>
        <w:t xml:space="preserve">   BELIEVER    </w:t>
      </w:r>
      <w:r>
        <w:t xml:space="preserve">   NESTS    </w:t>
      </w:r>
      <w:r>
        <w:t xml:space="preserve">   LIVES    </w:t>
      </w:r>
      <w:r>
        <w:t xml:space="preserve">   VILLAGE    </w:t>
      </w:r>
      <w:r>
        <w:t xml:space="preserve">   DESTROY    </w:t>
      </w:r>
      <w:r>
        <w:t xml:space="preserve">   SAVE    </w:t>
      </w:r>
      <w:r>
        <w:t xml:space="preserve">   DISCIPLESHIP    </w:t>
      </w:r>
      <w:r>
        <w:t xml:space="preserve">   BURY    </w:t>
      </w:r>
      <w:r>
        <w:t xml:space="preserve">   HEAVEN    </w:t>
      </w:r>
      <w:r>
        <w:t xml:space="preserve">   COMMAND    </w:t>
      </w:r>
      <w:r>
        <w:t xml:space="preserve">   ETERNITY    </w:t>
      </w:r>
      <w:r>
        <w:t xml:space="preserve">   COMPASSION    </w:t>
      </w:r>
      <w:r>
        <w:t xml:space="preserve">   RECEIVED    </w:t>
      </w:r>
      <w:r>
        <w:t xml:space="preserve">   EXCUSES    </w:t>
      </w:r>
      <w:r>
        <w:t xml:space="preserve">   SERVE    </w:t>
      </w:r>
      <w:r>
        <w:t xml:space="preserve">   PRIORITY    </w:t>
      </w:r>
      <w:r>
        <w:t xml:space="preserve">   HALFHEARTED    </w:t>
      </w:r>
      <w:r>
        <w:t xml:space="preserve">   REJECTED    </w:t>
      </w:r>
      <w:r>
        <w:t xml:space="preserve">   COMMITTMENT    </w:t>
      </w:r>
      <w:r>
        <w:t xml:space="preserve">   EMOTIONS    </w:t>
      </w:r>
      <w:r>
        <w:t xml:space="preserve">   PREACH    </w:t>
      </w:r>
      <w:r>
        <w:t xml:space="preserve">   KINGDOM    </w:t>
      </w:r>
      <w:r>
        <w:t xml:space="preserve">   FOLLOW    </w:t>
      </w:r>
      <w:r>
        <w:t xml:space="preserve">   BIRDS    </w:t>
      </w:r>
      <w:r>
        <w:t xml:space="preserve">   FOXES    </w:t>
      </w:r>
      <w:r>
        <w:t xml:space="preserve">   REBUKE    </w:t>
      </w:r>
      <w:r>
        <w:t xml:space="preserve">   JOHN    </w:t>
      </w:r>
      <w:r>
        <w:t xml:space="preserve">   JAMES    </w:t>
      </w:r>
      <w:r>
        <w:t xml:space="preserve">   WORSHIP    </w:t>
      </w:r>
      <w:r>
        <w:t xml:space="preserve">   JEWISH    </w:t>
      </w:r>
      <w:r>
        <w:t xml:space="preserve">   JESUS    </w:t>
      </w:r>
      <w:r>
        <w:t xml:space="preserve">   SON    </w:t>
      </w:r>
      <w:r>
        <w:t xml:space="preserve">   DUTY    </w:t>
      </w:r>
      <w:r>
        <w:t xml:space="preserve">   SAMARITANS    </w:t>
      </w:r>
      <w:r>
        <w:t xml:space="preserve">   STEDFAST    </w:t>
      </w:r>
      <w:r>
        <w:t xml:space="preserve">   JERUSALEM    </w:t>
      </w:r>
      <w:r>
        <w:t xml:space="preserve">   PLOW    </w:t>
      </w:r>
      <w:r>
        <w:t xml:space="preserve">   COST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</dc:title>
  <dcterms:created xsi:type="dcterms:W3CDTF">2021-10-12T20:43:32Z</dcterms:created>
  <dcterms:modified xsi:type="dcterms:W3CDTF">2021-10-12T20:43:32Z</dcterms:modified>
</cp:coreProperties>
</file>