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DISCIPLESHIP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VISION    </w:t>
      </w:r>
      <w:r>
        <w:t xml:space="preserve">   FORMATION    </w:t>
      </w:r>
      <w:r>
        <w:t xml:space="preserve">   LEARNING    </w:t>
      </w:r>
      <w:r>
        <w:t xml:space="preserve">   SPIRITUAL    </w:t>
      </w:r>
      <w:r>
        <w:t xml:space="preserve">   LEADER    </w:t>
      </w:r>
      <w:r>
        <w:t xml:space="preserve">   SERVANT    </w:t>
      </w:r>
      <w:r>
        <w:t xml:space="preserve">   HUMBLE    </w:t>
      </w:r>
      <w:r>
        <w:t xml:space="preserve">   GIFTS    </w:t>
      </w:r>
      <w:r>
        <w:t xml:space="preserve">   SKILLS    </w:t>
      </w:r>
      <w:r>
        <w:t xml:space="preserve">   DEVELOPMENT    </w:t>
      </w:r>
      <w:r>
        <w:t xml:space="preserve">   TRAINING    </w:t>
      </w:r>
      <w:r>
        <w:t xml:space="preserve">   MINISTRY    </w:t>
      </w:r>
      <w:r>
        <w:t xml:space="preserve">   TEACHING    </w:t>
      </w:r>
      <w:r>
        <w:t xml:space="preserve">   PASSION    </w:t>
      </w:r>
      <w:r>
        <w:t xml:space="preserve">   DIRECTOR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DISCIPLESHIP</dc:title>
  <dcterms:created xsi:type="dcterms:W3CDTF">2021-10-11T05:29:14Z</dcterms:created>
  <dcterms:modified xsi:type="dcterms:W3CDTF">2021-10-11T05:29:14Z</dcterms:modified>
</cp:coreProperties>
</file>