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MATTHEW MARK LUKE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AND SAVIOR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WHERE JESUS DIED TO SAVE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MAKE A 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FOLLOWER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PERSONS SIMILAR TO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GOSPEL WRITERS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AREAS OF INFLUENCE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MORALS ETHICS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NOT SATISFY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TELLING OTHERS ABOUT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FOLLOWER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EVANGELISM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LIFE'S 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AGREE TO DO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GOES BEHIND OR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GO OUT IN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STANDARDS OF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 MATCH</dc:title>
  <dcterms:created xsi:type="dcterms:W3CDTF">2021-10-12T20:37:34Z</dcterms:created>
  <dcterms:modified xsi:type="dcterms:W3CDTF">2021-10-12T20:37:34Z</dcterms:modified>
</cp:coreProperties>
</file>