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disciple held the money box to use for their food and shelter.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Matthew 9:12, it is not the healthy that need a MD but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was the first disciple to recognize Jesus after his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Thomas was known as the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reason that James the Lesser was called the Lesser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disciple needed what to prove Jesus was who 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Mark 16:15 Jesus said to preach the gospel to every living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3:16 says For God so loved the world that he gave his only begotten son that whosoever believeth in him should not perish but have what kind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the Baptist's ministry prepared the way for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were outraged that Jesus would invite a tax collector such as Matthew to a banquet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Nathanael was better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Thaddeus was better known as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kind of tree was Zaccheus when Jesus came to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16:31 says Believe on the Lord Jesus Christ and you will be saved and your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disciple preached the first sermon after the coming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I Peter 4:8 what covers a multitude of sins?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</dc:title>
  <dcterms:created xsi:type="dcterms:W3CDTF">2021-10-11T05:30:11Z</dcterms:created>
  <dcterms:modified xsi:type="dcterms:W3CDTF">2021-10-11T05:30:11Z</dcterms:modified>
</cp:coreProperties>
</file>