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THADDEUS    </w:t>
      </w:r>
      <w:r>
        <w:t xml:space="preserve">   PHILIP    </w:t>
      </w:r>
      <w:r>
        <w:t xml:space="preserve">   ANDREW    </w:t>
      </w:r>
      <w:r>
        <w:t xml:space="preserve">   FISHERMAN    </w:t>
      </w:r>
      <w:r>
        <w:t xml:space="preserve">   GALILEE    </w:t>
      </w:r>
      <w:r>
        <w:t xml:space="preserve">   JESUS    </w:t>
      </w:r>
      <w:r>
        <w:t xml:space="preserve">   SIMON    </w:t>
      </w:r>
      <w:r>
        <w:t xml:space="preserve">   NATHANIEL    </w:t>
      </w:r>
      <w:r>
        <w:t xml:space="preserve">   JUDAS    </w:t>
      </w:r>
      <w:r>
        <w:t xml:space="preserve">   PETER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</dc:title>
  <dcterms:created xsi:type="dcterms:W3CDTF">2021-10-12T20:42:58Z</dcterms:created>
  <dcterms:modified xsi:type="dcterms:W3CDTF">2021-10-12T20:42:58Z</dcterms:modified>
</cp:coreProperties>
</file>