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DISCIPLINE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AWSOME     </w:t>
      </w:r>
      <w:r>
        <w:t xml:space="preserve">   PROTECTION     </w:t>
      </w:r>
      <w:r>
        <w:t xml:space="preserve">   BOND    </w:t>
      </w:r>
      <w:r>
        <w:t xml:space="preserve">   LOYALTY    </w:t>
      </w:r>
      <w:r>
        <w:t xml:space="preserve">   FRIEND    </w:t>
      </w:r>
      <w:r>
        <w:t xml:space="preserve">   FAMILY    </w:t>
      </w:r>
      <w:r>
        <w:t xml:space="preserve">   RESPECT    </w:t>
      </w:r>
      <w:r>
        <w:t xml:space="preserve">   FEAR    </w:t>
      </w:r>
      <w:r>
        <w:t xml:space="preserve">   HAPPINESS    </w:t>
      </w:r>
      <w:r>
        <w:t xml:space="preserve">   JOY    </w:t>
      </w:r>
      <w:r>
        <w:t xml:space="preserve">   ANGER    </w:t>
      </w:r>
      <w:r>
        <w:t xml:space="preserve">   HURT    </w:t>
      </w:r>
      <w:r>
        <w:t xml:space="preserve">   PAIN    </w:t>
      </w:r>
      <w:r>
        <w:t xml:space="preserve">   CAREFUL     </w:t>
      </w:r>
      <w:r>
        <w:t xml:space="preserve">   SAFETY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DISCIPLINE  </dc:title>
  <dcterms:created xsi:type="dcterms:W3CDTF">2021-10-11T05:29:05Z</dcterms:created>
  <dcterms:modified xsi:type="dcterms:W3CDTF">2021-10-11T05:29:05Z</dcterms:modified>
</cp:coreProperties>
</file>