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DISCOVER THE 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martial arts    </w:t>
      </w:r>
      <w:r>
        <w:t xml:space="preserve">   jewellery    </w:t>
      </w:r>
      <w:r>
        <w:t xml:space="preserve">   music    </w:t>
      </w:r>
      <w:r>
        <w:t xml:space="preserve">   drama    </w:t>
      </w:r>
      <w:r>
        <w:t xml:space="preserve">   printing    </w:t>
      </w:r>
      <w:r>
        <w:t xml:space="preserve">   fashion    </w:t>
      </w:r>
      <w:r>
        <w:t xml:space="preserve">   poetry    </w:t>
      </w:r>
      <w:r>
        <w:t xml:space="preserve">   creative writing    </w:t>
      </w:r>
      <w:r>
        <w:t xml:space="preserve">   dance    </w:t>
      </w:r>
      <w:r>
        <w:t xml:space="preserve">   sculpture    </w:t>
      </w:r>
      <w:r>
        <w:t xml:space="preserve">   model making    </w:t>
      </w:r>
      <w:r>
        <w:t xml:space="preserve">   robotics    </w:t>
      </w:r>
      <w:r>
        <w:t xml:space="preserve">   vlogging    </w:t>
      </w:r>
      <w:r>
        <w:t xml:space="preserve">   craft    </w:t>
      </w:r>
      <w:r>
        <w:t xml:space="preserve">   film    </w:t>
      </w:r>
      <w:r>
        <w:t xml:space="preserve">   painting    </w:t>
      </w:r>
      <w:r>
        <w:t xml:space="preserve">   illustration    </w:t>
      </w:r>
      <w:r>
        <w:t xml:space="preserve">   photography    </w:t>
      </w:r>
      <w:r>
        <w:t xml:space="preserve">   design    </w:t>
      </w:r>
      <w:r>
        <w:t xml:space="preserve">   knitting    </w:t>
      </w:r>
      <w:r>
        <w:t xml:space="preserve">   architecture    </w:t>
      </w:r>
      <w:r>
        <w:t xml:space="preserve">   calligraphy    </w:t>
      </w:r>
      <w:r>
        <w:t xml:space="preserve">   ceramics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 THE ARTS</dc:title>
  <dcterms:created xsi:type="dcterms:W3CDTF">2021-10-11T05:29:50Z</dcterms:created>
  <dcterms:modified xsi:type="dcterms:W3CDTF">2021-10-11T05:29:50Z</dcterms:modified>
</cp:coreProperties>
</file>