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ARTS</w:t>
      </w:r>
    </w:p>
    <w:p>
      <w:pPr>
        <w:pStyle w:val="Questions"/>
      </w:pPr>
      <w:r>
        <w:t xml:space="preserve">1. CESCRAIM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PHCIGALRYAL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RETTUIHCCAER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TIGWRNI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INPNGTAI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RIGITNPN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ANCED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LMFI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ILOARSUNLITT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UCIMS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FRACT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TOHAGPYPHRO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RWJLYEELE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OPTEYR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ARTS</dc:title>
  <dcterms:created xsi:type="dcterms:W3CDTF">2021-10-11T05:29:52Z</dcterms:created>
  <dcterms:modified xsi:type="dcterms:W3CDTF">2021-10-11T05:29:52Z</dcterms:modified>
</cp:coreProperties>
</file>