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DISCOVER YOUR COLLEGE COURSE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CELEBRATION TRIP    </w:t>
      </w:r>
      <w:r>
        <w:t xml:space="preserve">   FIRST AID    </w:t>
      </w:r>
      <w:r>
        <w:t xml:space="preserve">   EMPLOYABILITY    </w:t>
      </w:r>
      <w:r>
        <w:t xml:space="preserve">   LEARNING    </w:t>
      </w:r>
      <w:r>
        <w:t xml:space="preserve">   FRIENDS    </w:t>
      </w:r>
      <w:r>
        <w:t xml:space="preserve">   SUPPORTING    </w:t>
      </w:r>
      <w:r>
        <w:t xml:space="preserve">   DEALING WITH PROBLEMS    </w:t>
      </w:r>
      <w:r>
        <w:t xml:space="preserve">   HEALTH AND SAFETY    </w:t>
      </w:r>
      <w:r>
        <w:t xml:space="preserve">   COMMUNITY PROJECT    </w:t>
      </w:r>
      <w:r>
        <w:t xml:space="preserve">   TEAM WORK    </w:t>
      </w:r>
      <w:r>
        <w:t xml:space="preserve">   JOB SEARCH    </w:t>
      </w:r>
      <w:r>
        <w:t xml:space="preserve">   INTERVIEW SKILLS    </w:t>
      </w:r>
      <w:r>
        <w:t xml:space="preserve">   APPLICATIONS    </w:t>
      </w:r>
      <w:r>
        <w:t xml:space="preserve">   PLANNING    </w:t>
      </w:r>
      <w:r>
        <w:t xml:space="preserve">   EFFECTIVE COMMUNICATION    </w:t>
      </w:r>
      <w:r>
        <w:t xml:space="preserve">   PROGRESSION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YOUR COLLEGE COURSE</dc:title>
  <dcterms:created xsi:type="dcterms:W3CDTF">2021-10-11T05:29:56Z</dcterms:created>
  <dcterms:modified xsi:type="dcterms:W3CDTF">2021-10-11T05:29:56Z</dcterms:modified>
</cp:coreProperties>
</file>