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 you understand?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Clothes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Dig, as in 'Can you dig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Confused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vibes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Hip or cool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Keep doing what you're doing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Rip-Off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Of lesser value than expected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Shut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Chillaxing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Apartment,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What's up?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Copacetic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Excited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Fake me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quickly run away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Aww, Sooky Sooky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Goodbye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Stoked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Short for fabulous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You Decent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 To trick someone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 to Lunch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Let's Get our Groove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Chilling and relaxing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Yeah baby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Tripping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Agreeing  something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 on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 Understand my meaning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Psyche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Are you dressed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Book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 story or truth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Catch my drift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Trick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Keep on truckin'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Positive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Right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Let's dance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 FEVER</dc:title>
  <dcterms:created xsi:type="dcterms:W3CDTF">2021-10-12T20:37:56Z</dcterms:created>
  <dcterms:modified xsi:type="dcterms:W3CDTF">2021-10-12T20:37:56Z</dcterms:modified>
</cp:coreProperties>
</file>