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DISEASE/CONDITIONS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herpes virus from chicken pox lays dormant and emerges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 organic disease of the brain: causes confusion and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lens in the eye becomes cloudy, impairing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joints become inflamed and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pressure in the eye: leads to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disease that effects the nervous system: causing faint tremors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is not working effectively and fluid builds up in the feet, legs,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being able to hear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 or hemorrhage, or other occlusion that blocks circulation to areas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Neurological condition: brief alternations of consciousness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travels through the vessel with too much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DISEASE/CONDITIONS</dc:title>
  <dcterms:created xsi:type="dcterms:W3CDTF">2021-10-11T05:30:16Z</dcterms:created>
  <dcterms:modified xsi:type="dcterms:W3CDTF">2021-10-11T05:30:16Z</dcterms:modified>
</cp:coreProperties>
</file>