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DISEASES</w:t>
      </w:r>
    </w:p>
    <w:p>
      <w:pPr>
        <w:pStyle w:val="Questions"/>
      </w:pPr>
      <w:r>
        <w:t xml:space="preserve">1. THRTIRSAI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RYNUN NOES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STEDIAEB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SUFTYF EOSN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LSRSTOBUECUI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NENSIEZG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AGYRELL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SMHTAA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OTSL OBEWL OTMENVEM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CENACR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IRTACROIRESELSOS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VEIHS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EROS YEES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NCKEPIOXHC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RANROOEGH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SIHIYLSP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ABELO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MLSSEEA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IEYESTNORHPN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ENCA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2021-10-11T05:30:26Z</dcterms:created>
  <dcterms:modified xsi:type="dcterms:W3CDTF">2021-10-11T05:30:26Z</dcterms:modified>
</cp:coreProperties>
</file>