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DISEASES, SYMPTOMS AND 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CHEST PAIN    </w:t>
      </w:r>
      <w:r>
        <w:t xml:space="preserve">   PLASTER    </w:t>
      </w:r>
      <w:r>
        <w:t xml:space="preserve">   XRAY    </w:t>
      </w:r>
      <w:r>
        <w:t xml:space="preserve">   COUGH    </w:t>
      </w:r>
      <w:r>
        <w:t xml:space="preserve">   COLD    </w:t>
      </w:r>
      <w:r>
        <w:t xml:space="preserve">   RUNNY NOSE    </w:t>
      </w:r>
      <w:r>
        <w:t xml:space="preserve">   DIZZY    </w:t>
      </w:r>
      <w:r>
        <w:t xml:space="preserve">   FLU    </w:t>
      </w:r>
      <w:r>
        <w:t xml:space="preserve">   SURGERY    </w:t>
      </w:r>
      <w:r>
        <w:t xml:space="preserve">   CANCER    </w:t>
      </w:r>
      <w:r>
        <w:t xml:space="preserve">   BANDAGE    </w:t>
      </w:r>
      <w:r>
        <w:t xml:space="preserve">   SHOT    </w:t>
      </w:r>
      <w:r>
        <w:t xml:space="preserve">   PILLS    </w:t>
      </w:r>
      <w:r>
        <w:t xml:space="preserve">   DOCTOR    </w:t>
      </w:r>
      <w:r>
        <w:t xml:space="preserve">   TOOTHACHE    </w:t>
      </w:r>
      <w:r>
        <w:t xml:space="preserve">   VOMITS    </w:t>
      </w:r>
      <w:r>
        <w:t xml:space="preserve">   CHOLERA    </w:t>
      </w:r>
      <w:r>
        <w:t xml:space="preserve">   DENGUE    </w:t>
      </w:r>
      <w:r>
        <w:t xml:space="preserve">   FEVER    </w:t>
      </w:r>
      <w:r>
        <w:t xml:space="preserve">   HEADACHE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DISEASES, SYMPTOMS AND TREATMENTS</dc:title>
  <dcterms:created xsi:type="dcterms:W3CDTF">2021-10-11T05:30:49Z</dcterms:created>
  <dcterms:modified xsi:type="dcterms:W3CDTF">2021-10-11T05:30:49Z</dcterms:modified>
</cp:coreProperties>
</file>