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DISEASES- SYMPTOMS-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Asma    </w:t>
      </w:r>
      <w:r>
        <w:t xml:space="preserve">   backache    </w:t>
      </w:r>
      <w:r>
        <w:t xml:space="preserve">   broken leg    </w:t>
      </w:r>
      <w:r>
        <w:t xml:space="preserve">   Cancer    </w:t>
      </w:r>
      <w:r>
        <w:t xml:space="preserve">   Chicken pox    </w:t>
      </w:r>
      <w:r>
        <w:t xml:space="preserve">   Cholera    </w:t>
      </w:r>
      <w:r>
        <w:t xml:space="preserve">   cramps    </w:t>
      </w:r>
      <w:r>
        <w:t xml:space="preserve">   Dengue    </w:t>
      </w:r>
      <w:r>
        <w:t xml:space="preserve">   diarrhea    </w:t>
      </w:r>
      <w:r>
        <w:t xml:space="preserve">   drink syrup    </w:t>
      </w:r>
      <w:r>
        <w:t xml:space="preserve">   earache    </w:t>
      </w:r>
      <w:r>
        <w:t xml:space="preserve">   fever    </w:t>
      </w:r>
      <w:r>
        <w:t xml:space="preserve">   Flu    </w:t>
      </w:r>
      <w:r>
        <w:t xml:space="preserve">   headache    </w:t>
      </w:r>
      <w:r>
        <w:t xml:space="preserve">   hepatitis    </w:t>
      </w:r>
      <w:r>
        <w:t xml:space="preserve">   home remedy    </w:t>
      </w:r>
      <w:r>
        <w:t xml:space="preserve">   injections    </w:t>
      </w:r>
      <w:r>
        <w:t xml:space="preserve">   Measles    </w:t>
      </w:r>
      <w:r>
        <w:t xml:space="preserve">   medicine    </w:t>
      </w:r>
      <w:r>
        <w:t xml:space="preserve">   Mumps    </w:t>
      </w:r>
      <w:r>
        <w:t xml:space="preserve">   oinment    </w:t>
      </w:r>
      <w:r>
        <w:t xml:space="preserve">   pain    </w:t>
      </w:r>
      <w:r>
        <w:t xml:space="preserve">   pills    </w:t>
      </w:r>
      <w:r>
        <w:t xml:space="preserve">   rash    </w:t>
      </w:r>
      <w:r>
        <w:t xml:space="preserve">   red eyes    </w:t>
      </w:r>
      <w:r>
        <w:t xml:space="preserve">   rest in a bed    </w:t>
      </w:r>
      <w:r>
        <w:t xml:space="preserve">   shot    </w:t>
      </w:r>
      <w:r>
        <w:t xml:space="preserve">   sorethroat    </w:t>
      </w:r>
      <w:r>
        <w:t xml:space="preserve">   spots    </w:t>
      </w:r>
      <w:r>
        <w:t xml:space="preserve">   stomachache    </w:t>
      </w:r>
      <w:r>
        <w:t xml:space="preserve">   sunburn    </w:t>
      </w:r>
      <w:r>
        <w:t xml:space="preserve">   swelling glands    </w:t>
      </w:r>
      <w:r>
        <w:t xml:space="preserve">   temperature    </w:t>
      </w:r>
      <w:r>
        <w:t xml:space="preserve">   toothache    </w:t>
      </w:r>
      <w:r>
        <w:t xml:space="preserve">   vaccine    </w:t>
      </w:r>
      <w:r>
        <w:t xml:space="preserve">   vomits    </w:t>
      </w:r>
      <w:r>
        <w:t xml:space="preserve">   weakness    </w:t>
      </w:r>
      <w:r>
        <w:t xml:space="preserve">   yellow eyes    </w:t>
      </w:r>
      <w:r>
        <w:t xml:space="preserve">   Zika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DISEASES- SYMPTOMS- TREATMENTS</dc:title>
  <dcterms:created xsi:type="dcterms:W3CDTF">2021-10-11T05:30:47Z</dcterms:created>
  <dcterms:modified xsi:type="dcterms:W3CDTF">2021-10-11T05:30:47Z</dcterms:modified>
</cp:coreProperties>
</file>