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Aneurysm    </w:t>
      </w:r>
      <w:r>
        <w:t xml:space="preserve">   Risk factors    </w:t>
      </w:r>
      <w:r>
        <w:t xml:space="preserve">   CT scan    </w:t>
      </w:r>
      <w:r>
        <w:t xml:space="preserve">   Physical exam    </w:t>
      </w:r>
      <w:r>
        <w:t xml:space="preserve">   Blood tests    </w:t>
      </w:r>
      <w:r>
        <w:t xml:space="preserve">   Diagnosis    </w:t>
      </w:r>
      <w:r>
        <w:t xml:space="preserve">   Extreme anxiety    </w:t>
      </w:r>
      <w:r>
        <w:t xml:space="preserve">   Vomiting    </w:t>
      </w:r>
      <w:r>
        <w:t xml:space="preserve">   Chest pain    </w:t>
      </w:r>
      <w:r>
        <w:t xml:space="preserve">   high blood pressure    </w:t>
      </w:r>
      <w:r>
        <w:t xml:space="preserve">   Weakness    </w:t>
      </w:r>
      <w:r>
        <w:t xml:space="preserve">   Difficulty Breathing    </w:t>
      </w:r>
      <w:r>
        <w:t xml:space="preserve">   Carotid arteries    </w:t>
      </w:r>
      <w:r>
        <w:t xml:space="preserve">   Symptoms    </w:t>
      </w:r>
      <w:r>
        <w:t xml:space="preserve">   arteries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</dc:title>
  <dcterms:created xsi:type="dcterms:W3CDTF">2021-10-11T05:30:28Z</dcterms:created>
  <dcterms:modified xsi:type="dcterms:W3CDTF">2021-10-11T05:30:28Z</dcterms:modified>
</cp:coreProperties>
</file>