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DYSBIOSIS    </w:t>
      </w:r>
      <w:r>
        <w:t xml:space="preserve">   ARTERIOSCLEROSIS    </w:t>
      </w:r>
      <w:r>
        <w:t xml:space="preserve">   ANTIPYRETIC    </w:t>
      </w:r>
      <w:r>
        <w:t xml:space="preserve">   HYPOPLASIA    </w:t>
      </w:r>
      <w:r>
        <w:t xml:space="preserve">   PHAGOCYTOSIS    </w:t>
      </w:r>
      <w:r>
        <w:t xml:space="preserve">   NEUROMA    </w:t>
      </w:r>
      <w:r>
        <w:t xml:space="preserve">   ABCESS    </w:t>
      </w:r>
      <w:r>
        <w:t xml:space="preserve">   POLYP    </w:t>
      </w:r>
      <w:r>
        <w:t xml:space="preserve">   VENOSCLEROSIS    </w:t>
      </w:r>
      <w:r>
        <w:t xml:space="preserve">   TOXOID    </w:t>
      </w:r>
      <w:r>
        <w:t xml:space="preserve">   APYREXIA    </w:t>
      </w:r>
      <w:r>
        <w:t xml:space="preserve">   SCLEROTIC    </w:t>
      </w:r>
      <w:r>
        <w:t xml:space="preserve">   DIALYSIS    </w:t>
      </w:r>
      <w:r>
        <w:t xml:space="preserve">   VASODILATION    </w:t>
      </w:r>
      <w:r>
        <w:t xml:space="preserve">   LIPOMA    </w:t>
      </w:r>
      <w:r>
        <w:t xml:space="preserve">   CYSTITIS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</dc:title>
  <dcterms:created xsi:type="dcterms:W3CDTF">2021-10-11T05:30:45Z</dcterms:created>
  <dcterms:modified xsi:type="dcterms:W3CDTF">2021-10-11T05:30:45Z</dcterms:modified>
</cp:coreProperties>
</file>