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DIS-IN-MIS-UN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DISHEARTEN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UNACCUSTOMED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DIS-IN-MIS-UN</dc:title>
  <dcterms:created xsi:type="dcterms:W3CDTF">2021-10-11T05:29:25Z</dcterms:created>
  <dcterms:modified xsi:type="dcterms:W3CDTF">2021-10-11T05:29:25Z</dcterms:modified>
</cp:coreProperties>
</file>