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DISNEYMALS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FOX    </w:t>
      </w:r>
      <w:r>
        <w:t xml:space="preserve">   TOD    </w:t>
      </w:r>
      <w:r>
        <w:t xml:space="preserve">   MEERKAT    </w:t>
      </w:r>
      <w:r>
        <w:t xml:space="preserve">   TIMON    </w:t>
      </w:r>
      <w:r>
        <w:t xml:space="preserve">   RABBIT    </w:t>
      </w:r>
      <w:r>
        <w:t xml:space="preserve">   THUMPER    </w:t>
      </w:r>
      <w:r>
        <w:t xml:space="preserve">   SNAKE    </w:t>
      </w:r>
      <w:r>
        <w:t xml:space="preserve">   SIR HISS    </w:t>
      </w:r>
      <w:r>
        <w:t xml:space="preserve">   LION    </w:t>
      </w:r>
      <w:r>
        <w:t xml:space="preserve">   SIMBA    </w:t>
      </w:r>
      <w:r>
        <w:t xml:space="preserve">   TIGER    </w:t>
      </w:r>
      <w:r>
        <w:t xml:space="preserve">   SHERE KHAN    </w:t>
      </w:r>
      <w:r>
        <w:t xml:space="preserve">   CRAB    </w:t>
      </w:r>
      <w:r>
        <w:t xml:space="preserve">   SEBASTIAN    </w:t>
      </w:r>
      <w:r>
        <w:t xml:space="preserve">   SEAGULL    </w:t>
      </w:r>
      <w:r>
        <w:t xml:space="preserve">   SCUTTLE    </w:t>
      </w:r>
      <w:r>
        <w:t xml:space="preserve">   MANDRILL    </w:t>
      </w:r>
      <w:r>
        <w:t xml:space="preserve">   RAFIKI    </w:t>
      </w:r>
      <w:r>
        <w:t xml:space="preserve">   PONGO DALMATIAN    </w:t>
      </w:r>
      <w:r>
        <w:t xml:space="preserve">   PASCAL CHAMELEON    </w:t>
      </w:r>
      <w:r>
        <w:t xml:space="preserve">   CLOWNFISH    </w:t>
      </w:r>
      <w:r>
        <w:t xml:space="preserve">   NEMO    </w:t>
      </w:r>
      <w:r>
        <w:t xml:space="preserve">   MOUSE    </w:t>
      </w:r>
      <w:r>
        <w:t xml:space="preserve">   MISS BIANCA    </w:t>
      </w:r>
      <w:r>
        <w:t xml:space="preserve">   RACCOON    </w:t>
      </w:r>
      <w:r>
        <w:t xml:space="preserve">   MEEKO    </w:t>
      </w:r>
      <w:r>
        <w:t xml:space="preserve">   HORSE    </w:t>
      </w:r>
      <w:r>
        <w:t xml:space="preserve">   MAXIMUS    </w:t>
      </w:r>
      <w:r>
        <w:t xml:space="preserve">   ROOSTER    </w:t>
      </w:r>
      <w:r>
        <w:t xml:space="preserve">   HEI HEI    </w:t>
      </w:r>
      <w:r>
        <w:t xml:space="preserve">   BADGER    </w:t>
      </w:r>
      <w:r>
        <w:t xml:space="preserve">   FRIAR TUCK    </w:t>
      </w:r>
      <w:r>
        <w:t xml:space="preserve">   SKUNK    </w:t>
      </w:r>
      <w:r>
        <w:t xml:space="preserve">   FLOWER    </w:t>
      </w:r>
      <w:r>
        <w:t xml:space="preserve">   HUMMINGBIRD    </w:t>
      </w:r>
      <w:r>
        <w:t xml:space="preserve">   FLIT    </w:t>
      </w:r>
      <w:r>
        <w:t xml:space="preserve">   ELEPHANT    </w:t>
      </w:r>
      <w:r>
        <w:t xml:space="preserve">   DUMBO    </w:t>
      </w:r>
      <w:r>
        <w:t xml:space="preserve">   CAT    </w:t>
      </w:r>
      <w:r>
        <w:t xml:space="preserve">   DUCHESS    </w:t>
      </w:r>
      <w:r>
        <w:t xml:space="preserve">   DEER    </w:t>
      </w:r>
      <w:r>
        <w:t xml:space="preserve">   BAMBI    </w:t>
      </w:r>
      <w:r>
        <w:t xml:space="preserve">   BEAR    </w:t>
      </w:r>
      <w:r>
        <w:t xml:space="preserve">   BALOO    </w:t>
      </w:r>
      <w:r>
        <w:t xml:space="preserve">   PANTHER    </w:t>
      </w:r>
      <w:r>
        <w:t xml:space="preserve">   BAGHEERA    </w:t>
      </w:r>
      <w:r>
        <w:t xml:space="preserve">   OWL    </w:t>
      </w:r>
      <w:r>
        <w:t xml:space="preserve">   ARCHIMEDES    </w:t>
      </w:r>
      <w:r>
        <w:t xml:space="preserve">   MONKEY    </w:t>
      </w:r>
      <w:r>
        <w:t xml:space="preserve">   ABU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DISNEYMALS</dc:title>
  <dcterms:created xsi:type="dcterms:W3CDTF">2021-10-11T05:32:54Z</dcterms:created>
  <dcterms:modified xsi:type="dcterms:W3CDTF">2021-10-11T05:32:54Z</dcterms:modified>
</cp:coreProperties>
</file>