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SPACESHIP EARTH    </w:t>
      </w:r>
      <w:r>
        <w:t xml:space="preserve">   SMALL WORLD    </w:t>
      </w:r>
      <w:r>
        <w:t xml:space="preserve">   PRINCE CHARMING    </w:t>
      </w:r>
      <w:r>
        <w:t xml:space="preserve">   SLEEPING BEAUTY    </w:t>
      </w:r>
      <w:r>
        <w:t xml:space="preserve">   KALI RIVER RAPIDS    </w:t>
      </w:r>
      <w:r>
        <w:t xml:space="preserve">   TREE OF LIFE    </w:t>
      </w:r>
      <w:r>
        <w:t xml:space="preserve">   TOWER OF TERROR    </w:t>
      </w:r>
      <w:r>
        <w:t xml:space="preserve">   PETER PAN    </w:t>
      </w:r>
      <w:r>
        <w:t xml:space="preserve">   ALADDIN    </w:t>
      </w:r>
      <w:r>
        <w:t xml:space="preserve">   DINING PLAN    </w:t>
      </w:r>
      <w:r>
        <w:t xml:space="preserve">   SPLASH MOUNTAIN    </w:t>
      </w:r>
      <w:r>
        <w:t xml:space="preserve">   CINDERELLA    </w:t>
      </w:r>
      <w:r>
        <w:t xml:space="preserve">   SPACE MOUNTAIN    </w:t>
      </w:r>
      <w:r>
        <w:t xml:space="preserve">   EPCOT    </w:t>
      </w:r>
      <w:r>
        <w:t xml:space="preserve">   UNIVERSAL    </w:t>
      </w:r>
      <w:r>
        <w:t xml:space="preserve">   HOLLYWOOD STUDIOS    </w:t>
      </w:r>
      <w:r>
        <w:t xml:space="preserve">   ANIMAL KINGDOM    </w:t>
      </w:r>
      <w:r>
        <w:t xml:space="preserve">   MAGIC KINGDOM    </w:t>
      </w:r>
      <w:r>
        <w:t xml:space="preserve">   TREE HOUSE    </w:t>
      </w:r>
      <w:r>
        <w:t xml:space="preserve">   SWISS FAMILY    </w:t>
      </w:r>
      <w:r>
        <w:t xml:space="preserve">   BELLE    </w:t>
      </w:r>
      <w:r>
        <w:t xml:space="preserve">   MINNIE    </w:t>
      </w:r>
      <w:r>
        <w:t xml:space="preserve">   MICKEY    </w:t>
      </w:r>
      <w:r>
        <w:t xml:space="preserve">   DISNEY WORLD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</dc:title>
  <dcterms:created xsi:type="dcterms:W3CDTF">2021-10-11T05:30:53Z</dcterms:created>
  <dcterms:modified xsi:type="dcterms:W3CDTF">2021-10-11T05:30:53Z</dcterms:modified>
</cp:coreProperties>
</file>