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mufasa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minnie's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wore glass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 of yoda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 fire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warrior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soldier of galactic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droopy eyed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antagonistic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rapunzel's royal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nemo's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fairy of pixie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galaxy's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mistress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surfer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princess of agrabah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miguel's musical 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2021-10-11T05:31:19Z</dcterms:created>
  <dcterms:modified xsi:type="dcterms:W3CDTF">2021-10-11T05:31:19Z</dcterms:modified>
</cp:coreProperties>
</file>