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AUTOGRAPHS    </w:t>
      </w:r>
      <w:r>
        <w:t xml:space="preserve">   BLIZZARD    </w:t>
      </w:r>
      <w:r>
        <w:t xml:space="preserve">   CASTLE    </w:t>
      </w:r>
      <w:r>
        <w:t xml:space="preserve">   CHARACTERS    </w:t>
      </w:r>
      <w:r>
        <w:t xml:space="preserve">   CHURROS    </w:t>
      </w:r>
      <w:r>
        <w:t xml:space="preserve">   DISNEY    </w:t>
      </w:r>
      <w:r>
        <w:t xml:space="preserve">   EARS    </w:t>
      </w:r>
      <w:r>
        <w:t xml:space="preserve">   END SHOW    </w:t>
      </w:r>
      <w:r>
        <w:t xml:space="preserve">   END ZONE    </w:t>
      </w:r>
      <w:r>
        <w:t xml:space="preserve">   EPCOT    </w:t>
      </w:r>
      <w:r>
        <w:t xml:space="preserve">   FIREWORKS    </w:t>
      </w:r>
      <w:r>
        <w:t xml:space="preserve">   FLORIDA    </w:t>
      </w:r>
      <w:r>
        <w:t xml:space="preserve">   HAVE A MAGICAL DAY    </w:t>
      </w:r>
      <w:r>
        <w:t xml:space="preserve">   HOLLYWOOD    </w:t>
      </w:r>
      <w:r>
        <w:t xml:space="preserve">   MAGIC    </w:t>
      </w:r>
      <w:r>
        <w:t xml:space="preserve">   MICKEY    </w:t>
      </w:r>
      <w:r>
        <w:t xml:space="preserve">   MINNIE    </w:t>
      </w:r>
      <w:r>
        <w:t xml:space="preserve">   ORLANDO    </w:t>
      </w:r>
      <w:r>
        <w:t xml:space="preserve">   PARADE    </w:t>
      </w:r>
      <w:r>
        <w:t xml:space="preserve">   PRINCESS    </w:t>
      </w:r>
      <w:r>
        <w:t xml:space="preserve">   RIDES    </w:t>
      </w:r>
      <w:r>
        <w:t xml:space="preserve">   SAFARI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2021-10-11T05:31:33Z</dcterms:created>
  <dcterms:modified xsi:type="dcterms:W3CDTF">2021-10-11T05:31:33Z</dcterms:modified>
</cp:coreProperties>
</file>