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RALPH    </w:t>
      </w:r>
      <w:r>
        <w:t xml:space="preserve">   SHREK    </w:t>
      </w:r>
      <w:r>
        <w:t xml:space="preserve">   STITCH    </w:t>
      </w:r>
      <w:r>
        <w:t xml:space="preserve">   MINNIE    </w:t>
      </w:r>
      <w:r>
        <w:t xml:space="preserve">   GOOFY    </w:t>
      </w:r>
      <w:r>
        <w:t xml:space="preserve">   MICKEY    </w:t>
      </w:r>
      <w:r>
        <w:t xml:space="preserve">   DAISY    </w:t>
      </w:r>
      <w:r>
        <w:t xml:space="preserve">   ELSA    </w:t>
      </w:r>
      <w:r>
        <w:t xml:space="preserve">   ANNA    </w:t>
      </w:r>
      <w:r>
        <w:t xml:space="preserve">   OLAF    </w:t>
      </w:r>
      <w:r>
        <w:t xml:space="preserve">   PLUTO    </w:t>
      </w:r>
      <w:r>
        <w:t xml:space="preserve">   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2021-10-11T05:31:50Z</dcterms:created>
  <dcterms:modified xsi:type="dcterms:W3CDTF">2021-10-11T05:31:50Z</dcterms:modified>
</cp:coreProperties>
</file>