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BALOO    </w:t>
      </w:r>
      <w:r>
        <w:t xml:space="preserve">   BAMBI    </w:t>
      </w:r>
      <w:r>
        <w:t xml:space="preserve">   BEAST    </w:t>
      </w:r>
      <w:r>
        <w:t xml:space="preserve">   BELLE    </w:t>
      </w:r>
      <w:r>
        <w:t xml:space="preserve">   DISNEY    </w:t>
      </w:r>
      <w:r>
        <w:t xml:space="preserve">   DONALD    </w:t>
      </w:r>
      <w:r>
        <w:t xml:space="preserve">   DORY    </w:t>
      </w:r>
      <w:r>
        <w:t xml:space="preserve">   ELSA    </w:t>
      </w:r>
      <w:r>
        <w:t xml:space="preserve">   FLOWER    </w:t>
      </w:r>
      <w:r>
        <w:t xml:space="preserve">   GOOFY    </w:t>
      </w:r>
      <w:r>
        <w:t xml:space="preserve">   MICKEY MOUSE    </w:t>
      </w:r>
      <w:r>
        <w:t xml:space="preserve">   MINNI MOUSE    </w:t>
      </w:r>
      <w:r>
        <w:t xml:space="preserve">   NEMO    </w:t>
      </w:r>
      <w:r>
        <w:t xml:space="preserve">   OLAF    </w:t>
      </w:r>
      <w:r>
        <w:t xml:space="preserve">   PETER PAN    </w:t>
      </w:r>
      <w:r>
        <w:t xml:space="preserve">   PLUTO    </w:t>
      </w:r>
      <w:r>
        <w:t xml:space="preserve">   SIMBA    </w:t>
      </w:r>
      <w:r>
        <w:t xml:space="preserve">   SNOW WHITE    </w:t>
      </w:r>
      <w:r>
        <w:t xml:space="preserve">   THUMPER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2021-10-11T05:30:47Z</dcterms:created>
  <dcterms:modified xsi:type="dcterms:W3CDTF">2021-10-11T05:30:47Z</dcterms:modified>
</cp:coreProperties>
</file>