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Aladdin     </w:t>
      </w:r>
      <w:r>
        <w:t xml:space="preserve">   Cars    </w:t>
      </w:r>
      <w:r>
        <w:t xml:space="preserve">   Castles     </w:t>
      </w:r>
      <w:r>
        <w:t xml:space="preserve">   Cinderella     </w:t>
      </w:r>
      <w:r>
        <w:t xml:space="preserve">   Daisy     </w:t>
      </w:r>
      <w:r>
        <w:t xml:space="preserve">   Disney    </w:t>
      </w:r>
      <w:r>
        <w:t xml:space="preserve">   Donald     </w:t>
      </w:r>
      <w:r>
        <w:t xml:space="preserve">   Dumbo     </w:t>
      </w:r>
      <w:r>
        <w:t xml:space="preserve">   Ears     </w:t>
      </w:r>
      <w:r>
        <w:t xml:space="preserve">   Fast passes    </w:t>
      </w:r>
      <w:r>
        <w:t xml:space="preserve">   Harry potter     </w:t>
      </w:r>
      <w:r>
        <w:t xml:space="preserve">   Lion king     </w:t>
      </w:r>
      <w:r>
        <w:t xml:space="preserve">   Memorial Day     </w:t>
      </w:r>
      <w:r>
        <w:t xml:space="preserve">   Mickey     </w:t>
      </w:r>
      <w:r>
        <w:t xml:space="preserve">   Mike     </w:t>
      </w:r>
      <w:r>
        <w:t xml:space="preserve">   Minnie    </w:t>
      </w:r>
      <w:r>
        <w:t xml:space="preserve">   Peter Pan     </w:t>
      </w:r>
      <w:r>
        <w:t xml:space="preserve">   Pluto     </w:t>
      </w:r>
      <w:r>
        <w:t xml:space="preserve">   Seven dwarfs     </w:t>
      </w:r>
      <w:r>
        <w:t xml:space="preserve">   Space mountain     </w:t>
      </w:r>
      <w:r>
        <w:t xml:space="preserve">   Splash mountain     </w:t>
      </w:r>
      <w:r>
        <w:t xml:space="preserve">   Sully     </w:t>
      </w:r>
      <w:r>
        <w:t xml:space="preserve">   Tea cups    </w:t>
      </w:r>
      <w:r>
        <w:t xml:space="preserve">   universal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2021-10-11T05:30:09Z</dcterms:created>
  <dcterms:modified xsi:type="dcterms:W3CDTF">2021-10-11T05:30:09Z</dcterms:modified>
</cp:coreProperties>
</file>