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SURI    </w:t>
      </w:r>
      <w:r>
        <w:t xml:space="preserve">   TARZAN    </w:t>
      </w:r>
      <w:r>
        <w:t xml:space="preserve">   WINNIE THE POOH    </w:t>
      </w:r>
      <w:r>
        <w:t xml:space="preserve">   WENDY DARLING    </w:t>
      </w:r>
      <w:r>
        <w:t xml:space="preserve">   WHITE RABBIT    </w:t>
      </w:r>
      <w:r>
        <w:t xml:space="preserve">   OLAF    </w:t>
      </w:r>
      <w:r>
        <w:t xml:space="preserve">   MUFASA    </w:t>
      </w:r>
      <w:r>
        <w:t xml:space="preserve">   LE FOU    </w:t>
      </w:r>
      <w:r>
        <w:t xml:space="preserve">   ELSA    </w:t>
      </w:r>
      <w:r>
        <w:t xml:space="preserve">   CINDERELLA    </w:t>
      </w:r>
      <w:r>
        <w:t xml:space="preserve">   BEAST    </w:t>
      </w:r>
      <w:r>
        <w:t xml:space="preserve">   BAMBI    </w:t>
      </w:r>
      <w:r>
        <w:t xml:space="preserve">   ARIEL    </w:t>
      </w:r>
      <w:r>
        <w:t xml:space="preserve">   ALICE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2021-10-11T05:30:22Z</dcterms:created>
  <dcterms:modified xsi:type="dcterms:W3CDTF">2021-10-11T05:30:22Z</dcterms:modified>
</cp:coreProperties>
</file>