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DISNEY BOYS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ALADDIN    </w:t>
      </w:r>
      <w:r>
        <w:t xml:space="preserve">   ADAM    </w:t>
      </w:r>
      <w:r>
        <w:t xml:space="preserve">   BALOO    </w:t>
      </w:r>
      <w:r>
        <w:t xml:space="preserve">   BAMBI    </w:t>
      </w:r>
      <w:r>
        <w:t xml:space="preserve">   BASHFUL    </w:t>
      </w:r>
      <w:r>
        <w:t xml:space="preserve">   CAPTAIN HOOK    </w:t>
      </w:r>
      <w:r>
        <w:t xml:space="preserve">   CHESIRE CAT    </w:t>
      </w:r>
      <w:r>
        <w:t xml:space="preserve">   CHIP    </w:t>
      </w:r>
      <w:r>
        <w:t xml:space="preserve">   COGSWORTH    </w:t>
      </w:r>
      <w:r>
        <w:t xml:space="preserve">   DOC    </w:t>
      </w:r>
      <w:r>
        <w:t xml:space="preserve">   DONALD    </w:t>
      </w:r>
      <w:r>
        <w:t xml:space="preserve">   DOPEY    </w:t>
      </w:r>
      <w:r>
        <w:t xml:space="preserve">   DR FACILIER    </w:t>
      </w:r>
      <w:r>
        <w:t xml:space="preserve">   DUMBO    </w:t>
      </w:r>
      <w:r>
        <w:t xml:space="preserve">   ERIC    </w:t>
      </w:r>
      <w:r>
        <w:t xml:space="preserve">   ERNESTO DE LA CRUZ    </w:t>
      </w:r>
      <w:r>
        <w:t xml:space="preserve">   FLOWER    </w:t>
      </w:r>
      <w:r>
        <w:t xml:space="preserve">   FLYNN RIDER    </w:t>
      </w:r>
      <w:r>
        <w:t xml:space="preserve">   GASTON    </w:t>
      </w:r>
      <w:r>
        <w:t xml:space="preserve">   GOOFY    </w:t>
      </w:r>
      <w:r>
        <w:t xml:space="preserve">   GRUMPY    </w:t>
      </w:r>
      <w:r>
        <w:t xml:space="preserve">   GUS GUS    </w:t>
      </w:r>
      <w:r>
        <w:t xml:space="preserve">   HADES    </w:t>
      </w:r>
      <w:r>
        <w:t xml:space="preserve">   HANS    </w:t>
      </w:r>
      <w:r>
        <w:t xml:space="preserve">   HAPPY    </w:t>
      </w:r>
      <w:r>
        <w:t xml:space="preserve">   HECTOR    </w:t>
      </w:r>
      <w:r>
        <w:t xml:space="preserve">   HIRO    </w:t>
      </w:r>
      <w:r>
        <w:t xml:space="preserve">   IAGO    </w:t>
      </w:r>
      <w:r>
        <w:t xml:space="preserve">   JAFAR    </w:t>
      </w:r>
      <w:r>
        <w:t xml:space="preserve">   JAQ JAQ    </w:t>
      </w:r>
      <w:r>
        <w:t xml:space="preserve">   JOHN    </w:t>
      </w:r>
      <w:r>
        <w:t xml:space="preserve">   JOHN SMITH    </w:t>
      </w:r>
      <w:r>
        <w:t xml:space="preserve">   KOCOUM    </w:t>
      </w:r>
      <w:r>
        <w:t xml:space="preserve">   KRISTOFF    </w:t>
      </w:r>
      <w:r>
        <w:t xml:space="preserve">   KUZCO    </w:t>
      </w:r>
      <w:r>
        <w:t xml:space="preserve">   LE FOU    </w:t>
      </w:r>
      <w:r>
        <w:t xml:space="preserve">   LI SHANG    </w:t>
      </w:r>
      <w:r>
        <w:t xml:space="preserve">   LOST BOYS    </w:t>
      </w:r>
      <w:r>
        <w:t xml:space="preserve">   LUMIERE    </w:t>
      </w:r>
      <w:r>
        <w:t xml:space="preserve">   MAD HATTER    </w:t>
      </w:r>
      <w:r>
        <w:t xml:space="preserve">   MEEKO    </w:t>
      </w:r>
      <w:r>
        <w:t xml:space="preserve">   MICHAEL    </w:t>
      </w:r>
      <w:r>
        <w:t xml:space="preserve">   MICKEY    </w:t>
      </w:r>
      <w:r>
        <w:t xml:space="preserve">   MOWGLI    </w:t>
      </w:r>
      <w:r>
        <w:t xml:space="preserve">   MR SMEE    </w:t>
      </w:r>
      <w:r>
        <w:t xml:space="preserve">   MUSHU    </w:t>
      </w:r>
      <w:r>
        <w:t xml:space="preserve">   OLAF    </w:t>
      </w:r>
      <w:r>
        <w:t xml:space="preserve">   PASCAL    </w:t>
      </w:r>
      <w:r>
        <w:t xml:space="preserve">   PETER PAN    </w:t>
      </w:r>
      <w:r>
        <w:t xml:space="preserve">   PHILLIP    </w:t>
      </w:r>
      <w:r>
        <w:t xml:space="preserve">   PINNOCHIO    </w:t>
      </w:r>
      <w:r>
        <w:t xml:space="preserve">   PLUTO    </w:t>
      </w:r>
      <w:r>
        <w:t xml:space="preserve">   PONGO    </w:t>
      </w:r>
      <w:r>
        <w:t xml:space="preserve">   PRINCE CHARMING    </w:t>
      </w:r>
      <w:r>
        <w:t xml:space="preserve">   ROBIN HOOD    </w:t>
      </w:r>
      <w:r>
        <w:t xml:space="preserve">   SCAR    </w:t>
      </w:r>
      <w:r>
        <w:t xml:space="preserve">   SIMBA    </w:t>
      </w:r>
      <w:r>
        <w:t xml:space="preserve">   SLEPPY    </w:t>
      </w:r>
      <w:r>
        <w:t xml:space="preserve">   SNEEZY    </w:t>
      </w:r>
      <w:r>
        <w:t xml:space="preserve">   THUMPER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 BOYS</dc:title>
  <dcterms:created xsi:type="dcterms:W3CDTF">2021-10-11T05:30:52Z</dcterms:created>
  <dcterms:modified xsi:type="dcterms:W3CDTF">2021-10-11T05:30:52Z</dcterms:modified>
</cp:coreProperties>
</file>