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p>
      <w:pPr>
        <w:pStyle w:val="Questions"/>
      </w:pPr>
      <w:r>
        <w:t xml:space="preserve">1. ASAFUM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HCOEBRPOIRTNSRHI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NEICLDERAL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EMIERUL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POHCCINOI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SAAPONCHTO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EPUTRHM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ASMJNEI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RNINRGIHMECPCA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TRICCAHSEHE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EEYEUDHYOEWILU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FSTAGIITRFHFMENONHO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NITINRGKTO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EFDHROGTRIYAMO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GREEAAHB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AELMFNTCEI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EKCOMEYMUSI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KELLRNETIB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LCADUONDDK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STMQEIOOMUYHT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2021-10-11T05:31:26Z</dcterms:created>
  <dcterms:modified xsi:type="dcterms:W3CDTF">2021-10-11T05:31:26Z</dcterms:modified>
</cp:coreProperties>
</file>