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ANAN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RDMEAI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UPOTL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ULMAN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LFNNY EDRRI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OARAUR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RCLAEELDIN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RENAZULP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2021-10-11T05:30:50Z</dcterms:created>
  <dcterms:modified xsi:type="dcterms:W3CDTF">2021-10-11T05:30:50Z</dcterms:modified>
</cp:coreProperties>
</file>