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Loses her glass slipper at 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"Look for the bare necessities..."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Woody's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smartest of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Robin Williams bluest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mutt sharing spaghetti with his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just can't wait to be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ears bring me down, but in the end they help me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Little deer whose mother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wood toy who became 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"Can you paint with all the colors of the wind?"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She impersonates a man to save 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Mickey's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"Honey, you mean HUNKules!"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Mickey's girlfriend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dad of 99 dalmations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Ariel's father, King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just wants to be where all the people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raised by 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to Train Your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 seperated from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Stitch's Hawaiian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boy seperated from his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Disney's third animated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best friend is a monkey named Abu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shiest of the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Nickname given to little girl by Sulley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 and the hound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 in Wonderland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Favorite snowman from Frozen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CROSSWORD</dc:title>
  <dcterms:created xsi:type="dcterms:W3CDTF">2021-10-11T05:31:20Z</dcterms:created>
  <dcterms:modified xsi:type="dcterms:W3CDTF">2021-10-11T05:31:20Z</dcterms:modified>
</cp:coreProperties>
</file>