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whale in Pinocchio?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O' the _____ (from Brave)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THE LINE. "Life is a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best friends with Sully.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Eric's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Mickey Mouse was the first non-human to win a(n)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character is a villain that turns into a cat.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Stayne, in Alice in Wonderland only has one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Berlioz's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cat in 101 Dalmatians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character is related to Scar, only by marriage.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Disney has 290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Lilo originally think Stitch is?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Mickey Mouse's birthday is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water fairy's name in Tinkerbell?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Mr. Banks'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character is caught by a diver.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Walt Disney's father named?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Moana's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huge demon bear in Brave?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Good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But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girlfriend of Tarzan?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Aladdin's monkey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CROSSWORD</dc:title>
  <dcterms:created xsi:type="dcterms:W3CDTF">2021-10-11T05:30:53Z</dcterms:created>
  <dcterms:modified xsi:type="dcterms:W3CDTF">2021-10-11T05:30:53Z</dcterms:modified>
</cp:coreProperties>
</file>